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" w:space="0" w:color="C9A33D"/>
          <w:left w:val="single" w:sz="3" w:space="0" w:color="C9A33D"/>
          <w:bottom w:val="single" w:sz="3" w:space="0" w:color="C9A33D"/>
          <w:right w:val="single" w:sz="3" w:space="0" w:color="C9A33D"/>
          <w:insideH w:val="single" w:sz="3" w:space="0" w:color="C9A33D"/>
          <w:insideV w:val="single" w:sz="3" w:space="0" w:color="C9A33D"/>
        </w:tblBorders>
        <w:tblLook w:val="04A0" w:firstRow="1" w:lastRow="0" w:firstColumn="1" w:lastColumn="0" w:noHBand="0" w:noVBand="1"/>
      </w:tblPr>
      <w:tblGrid>
        <w:gridCol w:w="10602"/>
      </w:tblGrid>
      <w:tr w:rsidR="006552F3" w:rsidRPr="00E83281" w14:paraId="361A7449" w14:textId="77777777">
        <w:trPr>
          <w:tblHeader/>
          <w:jc w:val="center"/>
        </w:trPr>
        <w:tc>
          <w:tcPr>
            <w:tcW w:w="10602" w:type="dxa"/>
            <w:shd w:val="clear" w:color="auto" w:fill="FFF9E8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1744666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C9A33D"/>
                <w:sz w:val="24"/>
                <w:szCs w:val="24"/>
                <w:rtl/>
              </w:rPr>
              <w:t xml:space="preserve">تعليمات مختصرة: </w:t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يُعبأ خلال 48 ساعة من التنفيذ، وتُرفق روابط الأدلة، ويُرسل إلى وحدة التوثيق والمعلومات. اكتب باختصار ولا تترك الحقول الأساسية فارغة.</w:t>
            </w:r>
          </w:p>
        </w:tc>
      </w:tr>
    </w:tbl>
    <w:p w14:paraId="2FEBE4B2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0" w:space="0" w:color="006C7F"/>
          <w:left w:val="single" w:sz="0" w:space="0" w:color="006C7F"/>
          <w:bottom w:val="single" w:sz="0" w:space="0" w:color="006C7F"/>
          <w:right w:val="single" w:sz="0" w:space="0" w:color="006C7F"/>
          <w:insideH w:val="single" w:sz="0" w:space="0" w:color="006C7F"/>
          <w:insideV w:val="single" w:sz="0" w:space="0" w:color="006C7F"/>
        </w:tblBorders>
        <w:tblLook w:val="04A0" w:firstRow="1" w:lastRow="0" w:firstColumn="1" w:lastColumn="0" w:noHBand="0" w:noVBand="1"/>
      </w:tblPr>
      <w:tblGrid>
        <w:gridCol w:w="10602"/>
      </w:tblGrid>
      <w:tr w:rsidR="006552F3" w:rsidRPr="00E83281" w14:paraId="36354337" w14:textId="77777777">
        <w:trPr>
          <w:tblHeader/>
          <w:jc w:val="center"/>
        </w:trPr>
        <w:tc>
          <w:tcPr>
            <w:tcW w:w="10602" w:type="dxa"/>
            <w:shd w:val="clear" w:color="auto" w:fill="006C7F"/>
            <w:tcMar>
              <w:top w:w="72" w:type="dxa"/>
              <w:left w:w="90" w:type="dxa"/>
              <w:bottom w:w="72" w:type="dxa"/>
              <w:right w:w="90" w:type="dxa"/>
            </w:tcMar>
          </w:tcPr>
          <w:p w14:paraId="07B141C8" w14:textId="68FA40EF" w:rsidR="006552F3" w:rsidRPr="00E83281" w:rsidRDefault="00000000" w:rsidP="00E83281">
            <w:pPr>
              <w:bidi/>
              <w:spacing w:after="0" w:line="240" w:lineRule="auto"/>
              <w:rPr>
                <w:rFonts w:cs="Arial" w:hint="eastAsia"/>
                <w:sz w:val="28"/>
                <w:szCs w:val="28"/>
              </w:rPr>
            </w:pPr>
            <w:r w:rsidRPr="00E83281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t xml:space="preserve">● 1. البيانات الأساسية </w:t>
            </w:r>
            <w:proofErr w:type="gramStart"/>
            <w:r w:rsidRPr="00E83281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t xml:space="preserve">والارتباط </w:t>
            </w:r>
            <w:r w:rsidR="00E83281">
              <w:rPr>
                <w:rFonts w:ascii="Noto Kufi Arabic" w:eastAsia="Noto Kufi Arabic" w:hAnsi="Noto Kufi Arabic" w:cs="Noto Kufi Arabic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E83281">
              <w:rPr>
                <w:rFonts w:ascii="Noto Kufi Arabic" w:eastAsia="Noto Kufi Arabic" w:hAnsi="Noto Kufi Arabic" w:cs="Arial" w:hint="cs"/>
                <w:b/>
                <w:bCs/>
                <w:color w:val="FFFFFF"/>
                <w:sz w:val="28"/>
                <w:szCs w:val="28"/>
                <w:rtl/>
              </w:rPr>
              <w:t>بالاعتماد</w:t>
            </w:r>
            <w:proofErr w:type="gramEnd"/>
          </w:p>
        </w:tc>
      </w:tr>
    </w:tbl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8050"/>
      </w:tblGrid>
      <w:tr w:rsidR="006552F3" w:rsidRPr="00E83281" w14:paraId="60D3793E" w14:textId="77777777" w:rsidTr="00E83281">
        <w:trPr>
          <w:cantSplit/>
          <w:trHeight w:val="357"/>
          <w:tblHeader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460593E" w14:textId="0F5DCD23" w:rsidR="006552F3" w:rsidRPr="00E83281" w:rsidRDefault="00E83281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eastAsia="Noto Sans Arabic" w:cs="Arial" w:hint="cs"/>
                <w:b/>
                <w:bCs/>
                <w:color w:val="004A5A"/>
                <w:sz w:val="24"/>
                <w:szCs w:val="24"/>
                <w:rtl/>
              </w:rPr>
              <w:t>تاريخ ومعد</w:t>
            </w:r>
            <w:r>
              <w:rPr>
                <w:rFonts w:eastAsia="Noto Sans Arabic" w:hint="cs"/>
                <w:b/>
                <w:bCs/>
                <w:color w:val="004A5A"/>
                <w:sz w:val="24"/>
                <w:szCs w:val="24"/>
                <w:rtl/>
              </w:rPr>
              <w:t xml:space="preserve"> </w:t>
            </w: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التقرير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F4C6534" w14:textId="2492730E" w:rsidR="006552F3" w:rsidRPr="00E83281" w:rsidRDefault="00000000" w:rsidP="00E83281">
            <w:pPr>
              <w:bidi/>
              <w:spacing w:after="0" w:line="240" w:lineRule="auto"/>
              <w:rPr>
                <w:rFonts w:cstheme="minorBidi" w:hint="eastAsia"/>
                <w:sz w:val="24"/>
                <w:szCs w:val="24"/>
                <w:rtl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 تاريخ رفع التقرير: ____/____/20__    مسؤول الرفع: __________________</w:t>
            </w:r>
          </w:p>
        </w:tc>
      </w:tr>
      <w:tr w:rsidR="006552F3" w:rsidRPr="00E83281" w14:paraId="4BFBEA41" w14:textId="77777777" w:rsidTr="00E83281">
        <w:trPr>
          <w:cantSplit/>
          <w:trHeight w:val="499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BDF3B6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DF5DBB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عربي: ____________________________________________________________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إنجليزي: __________________________________________________________</w:t>
            </w:r>
          </w:p>
        </w:tc>
      </w:tr>
      <w:tr w:rsidR="006552F3" w:rsidRPr="00E83281" w14:paraId="111763A1" w14:textId="77777777" w:rsidTr="00E83281">
        <w:trPr>
          <w:cantSplit/>
          <w:trHeight w:val="499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A569E7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نوع النشاط والمرجعية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80A6027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□ خدمة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مجتمع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دورة/تدريب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مجاني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عيادة منخفضة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التكلفة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رياضي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إرشادي/توعوي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أكاديمي/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بحثي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شراكة/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مبادرة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متطلب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اعتماد  |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رقم الخطة/التكليف: ____________</w:t>
            </w:r>
          </w:p>
        </w:tc>
      </w:tr>
      <w:tr w:rsidR="006552F3" w:rsidRPr="00E83281" w14:paraId="0BD4B821" w14:textId="77777777" w:rsidTr="00E83281">
        <w:trPr>
          <w:cantSplit/>
          <w:trHeight w:val="357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955D87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الجهة المنظمة والمشرف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D5DA01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الكلية/العمادة/المركز: _________________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المشرف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_______________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المنسق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________________</w:t>
            </w:r>
          </w:p>
        </w:tc>
      </w:tr>
      <w:tr w:rsidR="006552F3" w:rsidRPr="00E83281" w14:paraId="43E5B4B9" w14:textId="77777777" w:rsidTr="00E83281">
        <w:trPr>
          <w:cantSplit/>
          <w:trHeight w:val="357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AA88EF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التاريخ والتوقيت والمكان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F82B1A4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اليوم: 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التاريخ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____/____/20_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من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____ إلى: 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المكان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□ حضوري _______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افتراضي/هجين ________</w:t>
            </w:r>
          </w:p>
        </w:tc>
      </w:tr>
      <w:tr w:rsidR="006552F3" w:rsidRPr="00E83281" w14:paraId="52D6A847" w14:textId="77777777" w:rsidTr="00E83281">
        <w:trPr>
          <w:cantSplit/>
          <w:trHeight w:val="357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E52F65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الشركاء/الرعاة والفئة المستهدفة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FC27A3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الشركاء أو الرعاة: _________________________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الفئة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المستهدفة: □ طلبة □ مجتمع خارجي □ موظفون □ خريجون □ أخرى ______</w:t>
            </w:r>
          </w:p>
        </w:tc>
      </w:tr>
      <w:tr w:rsidR="006552F3" w:rsidRPr="00E83281" w14:paraId="082720F6" w14:textId="77777777" w:rsidTr="00E83281">
        <w:trPr>
          <w:cantSplit/>
          <w:trHeight w:val="499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0029D0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أهداف النشاط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F4E412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1. ______________________________________________________________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2. ______________________________________________________________</w:t>
            </w:r>
          </w:p>
        </w:tc>
      </w:tr>
      <w:tr w:rsidR="006552F3" w:rsidRPr="00E83281" w14:paraId="3C922ECB" w14:textId="77777777" w:rsidTr="00E83281">
        <w:trPr>
          <w:cantSplit/>
          <w:trHeight w:val="499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0282707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مجال المساهمة ومعيار الاعتماد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F6E1114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□ خدمة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مجتمع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تعزيز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التعلم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سمعة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أكاديمية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شراكات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بحث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وابتكار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دعم الطلبة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معيار/مؤشر الاعتماد أو التقرير السنوي: ______________________________________________</w:t>
            </w:r>
          </w:p>
        </w:tc>
      </w:tr>
      <w:tr w:rsidR="006552F3" w:rsidRPr="00E83281" w14:paraId="41786403" w14:textId="77777777" w:rsidTr="00E83281">
        <w:trPr>
          <w:cantSplit/>
          <w:trHeight w:val="357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F19E56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مؤشر النجاح المتوقع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F82A17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العدد المستهدف: 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نسبة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رضا مستهدفة: 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%  مخرج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/أثر متوقع: ______________________________</w:t>
            </w:r>
          </w:p>
        </w:tc>
      </w:tr>
    </w:tbl>
    <w:p w14:paraId="42A19983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0" w:space="0" w:color="006C7F"/>
          <w:left w:val="single" w:sz="0" w:space="0" w:color="006C7F"/>
          <w:bottom w:val="single" w:sz="0" w:space="0" w:color="006C7F"/>
          <w:right w:val="single" w:sz="0" w:space="0" w:color="006C7F"/>
          <w:insideH w:val="single" w:sz="0" w:space="0" w:color="006C7F"/>
          <w:insideV w:val="single" w:sz="0" w:space="0" w:color="006C7F"/>
        </w:tblBorders>
        <w:tblLook w:val="04A0" w:firstRow="1" w:lastRow="0" w:firstColumn="1" w:lastColumn="0" w:noHBand="0" w:noVBand="1"/>
      </w:tblPr>
      <w:tblGrid>
        <w:gridCol w:w="10602"/>
      </w:tblGrid>
      <w:tr w:rsidR="006552F3" w:rsidRPr="00E83281" w14:paraId="0CE2AA92" w14:textId="77777777">
        <w:trPr>
          <w:tblHeader/>
          <w:jc w:val="center"/>
        </w:trPr>
        <w:tc>
          <w:tcPr>
            <w:tcW w:w="10602" w:type="dxa"/>
            <w:shd w:val="clear" w:color="auto" w:fill="006C7F"/>
            <w:tcMar>
              <w:top w:w="72" w:type="dxa"/>
              <w:left w:w="90" w:type="dxa"/>
              <w:bottom w:w="72" w:type="dxa"/>
              <w:right w:w="90" w:type="dxa"/>
            </w:tcMar>
          </w:tcPr>
          <w:p w14:paraId="4C8B08F0" w14:textId="77777777" w:rsidR="006552F3" w:rsidRPr="00E83281" w:rsidRDefault="00000000" w:rsidP="00E83281">
            <w:pPr>
              <w:bidi/>
              <w:spacing w:after="0" w:line="240" w:lineRule="auto"/>
              <w:rPr>
                <w:rFonts w:cstheme="minorBidi" w:hint="eastAsia"/>
                <w:sz w:val="28"/>
                <w:szCs w:val="28"/>
                <w:rtl/>
              </w:rPr>
            </w:pPr>
            <w:r w:rsidRPr="00E83281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lastRenderedPageBreak/>
              <w:t xml:space="preserve">● 2. التنفيذ والبرنامج </w:t>
            </w:r>
            <w:proofErr w:type="gramStart"/>
            <w:r w:rsidRPr="00E83281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t>والحضور</w:t>
            </w:r>
            <w:r w:rsidRPr="00E83281">
              <w:rPr>
                <w:rFonts w:eastAsia="Noto Sans Arabic"/>
                <w:color w:val="EAF7FB"/>
                <w:sz w:val="28"/>
                <w:szCs w:val="28"/>
                <w:rtl/>
              </w:rPr>
              <w:t xml:space="preserve">  |</w:t>
            </w:r>
            <w:proofErr w:type="gramEnd"/>
            <w:r w:rsidRPr="00E83281">
              <w:rPr>
                <w:rFonts w:eastAsia="Noto Sans Arabic"/>
                <w:color w:val="EAF7FB"/>
                <w:sz w:val="28"/>
                <w:szCs w:val="28"/>
                <w:rtl/>
              </w:rPr>
              <w:t xml:space="preserve">  وثق ما تم فعلاً وليس ما أُعلن فقط</w:t>
            </w:r>
          </w:p>
        </w:tc>
      </w:tr>
    </w:tbl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8050"/>
      </w:tblGrid>
      <w:tr w:rsidR="006552F3" w:rsidRPr="00E83281" w14:paraId="0F64D99B" w14:textId="77777777" w:rsidTr="00E83281">
        <w:trPr>
          <w:trHeight w:val="680"/>
          <w:tblHeader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EB64C2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ملخص التنفيذ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D4D9670" w14:textId="77777777" w:rsidR="006552F3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  <w:rtl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في 4-6 أسطر: ماذا تم؟ أهم المحاور؟ أبرز المتحدثين أو الخدمات المقدمة؟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________________________________________________________________________________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________________________________________________________________________________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________________________________________________________________________________</w:t>
            </w:r>
          </w:p>
          <w:p w14:paraId="62952978" w14:textId="77777777" w:rsidR="00E83281" w:rsidRPr="00E83281" w:rsidRDefault="00E83281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</w:p>
        </w:tc>
      </w:tr>
      <w:tr w:rsidR="006552F3" w:rsidRPr="00E83281" w14:paraId="0E4AEC1F" w14:textId="77777777" w:rsidTr="00E83281">
        <w:trPr>
          <w:trHeight w:val="499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AFCD03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التسويق والنشر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FCBF38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قنوات الإعلان: □ موقع الجامعة □ صفحات التواصل □ بريد/رسائل □ ملصقات □ شريك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رابط الإعلان: __________________________    رابط خبر التنفيذ: __________________________</w:t>
            </w:r>
          </w:p>
        </w:tc>
      </w:tr>
    </w:tbl>
    <w:p w14:paraId="6B5125D2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p w14:paraId="2324CAD9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rFonts w:ascii="Noto Kufi Arabic" w:eastAsia="Noto Kufi Arabic" w:hAnsi="Noto Kufi Arabic" w:cs="Noto Kufi Arabic"/>
          <w:b/>
          <w:bCs/>
          <w:color w:val="004A5A"/>
          <w:sz w:val="24"/>
          <w:szCs w:val="24"/>
          <w:rtl/>
        </w:rPr>
        <w:t>جدول الأعمال / البرنامج الفعلي</w:t>
      </w:r>
    </w:p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28"/>
        <w:gridCol w:w="2721"/>
        <w:gridCol w:w="2494"/>
      </w:tblGrid>
      <w:tr w:rsidR="006552F3" w:rsidRPr="00E83281" w14:paraId="158570A9" w14:textId="77777777" w:rsidTr="00E83281">
        <w:trPr>
          <w:tblHeader/>
          <w:jc w:val="center"/>
        </w:trPr>
        <w:tc>
          <w:tcPr>
            <w:tcW w:w="170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586AD7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الوقت</w:t>
            </w:r>
          </w:p>
        </w:tc>
        <w:tc>
          <w:tcPr>
            <w:tcW w:w="3628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ABA7944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المحور / الفقرة</w:t>
            </w:r>
          </w:p>
        </w:tc>
        <w:tc>
          <w:tcPr>
            <w:tcW w:w="272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ECAEBE9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المتحدث / المسؤول</w:t>
            </w:r>
          </w:p>
        </w:tc>
        <w:tc>
          <w:tcPr>
            <w:tcW w:w="2494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9C92B0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ملاحظات مختصرة</w:t>
            </w:r>
          </w:p>
        </w:tc>
      </w:tr>
      <w:tr w:rsidR="006552F3" w:rsidRPr="00E83281" w14:paraId="2BE80EF5" w14:textId="77777777" w:rsidTr="00E83281">
        <w:trPr>
          <w:trHeight w:val="351"/>
          <w:jc w:val="center"/>
        </w:trPr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B3FBC3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362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723718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72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5C6233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494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D41445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</w:tr>
      <w:tr w:rsidR="006552F3" w:rsidRPr="00E83281" w14:paraId="0E52F96E" w14:textId="77777777" w:rsidTr="00E83281">
        <w:trPr>
          <w:trHeight w:val="351"/>
          <w:jc w:val="center"/>
        </w:trPr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09293D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362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23D5EF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72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771F43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494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9B3B5D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</w:tr>
      <w:tr w:rsidR="006552F3" w:rsidRPr="00E83281" w14:paraId="02BB41A6" w14:textId="77777777" w:rsidTr="00E83281">
        <w:trPr>
          <w:trHeight w:val="351"/>
          <w:jc w:val="center"/>
        </w:trPr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037B705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362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4750E4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72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9B1EDB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494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9F8A41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</w:tr>
      <w:tr w:rsidR="006552F3" w:rsidRPr="00E83281" w14:paraId="431E1192" w14:textId="77777777" w:rsidTr="00E83281">
        <w:trPr>
          <w:trHeight w:val="351"/>
          <w:jc w:val="center"/>
        </w:trPr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4D2417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362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1273D7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72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96ED68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  <w:tc>
          <w:tcPr>
            <w:tcW w:w="2494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C28C51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</w:t>
            </w:r>
          </w:p>
        </w:tc>
      </w:tr>
    </w:tbl>
    <w:p w14:paraId="7394DE96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p w14:paraId="312C0473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rFonts w:ascii="Noto Kufi Arabic" w:eastAsia="Noto Kufi Arabic" w:hAnsi="Noto Kufi Arabic" w:cs="Noto Kufi Arabic"/>
          <w:b/>
          <w:bCs/>
          <w:color w:val="004A5A"/>
          <w:sz w:val="24"/>
          <w:szCs w:val="24"/>
          <w:rtl/>
        </w:rPr>
        <w:t>الحضور والمشاركة</w:t>
      </w:r>
    </w:p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458"/>
        <w:gridCol w:w="1928"/>
        <w:gridCol w:w="2948"/>
      </w:tblGrid>
      <w:tr w:rsidR="006552F3" w:rsidRPr="00E83281" w14:paraId="269BA4C3" w14:textId="77777777" w:rsidTr="00E83281">
        <w:trPr>
          <w:trHeight w:val="369"/>
          <w:tblHeader/>
          <w:jc w:val="center"/>
        </w:trPr>
        <w:tc>
          <w:tcPr>
            <w:tcW w:w="181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0B36F3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العدد المستهدف</w:t>
            </w:r>
          </w:p>
        </w:tc>
        <w:tc>
          <w:tcPr>
            <w:tcW w:w="345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EBF7197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</w:t>
            </w:r>
          </w:p>
        </w:tc>
        <w:tc>
          <w:tcPr>
            <w:tcW w:w="1928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175A66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الحضور الفعلي</w:t>
            </w:r>
          </w:p>
        </w:tc>
        <w:tc>
          <w:tcPr>
            <w:tcW w:w="294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97E1FE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</w:t>
            </w:r>
          </w:p>
        </w:tc>
      </w:tr>
      <w:tr w:rsidR="006552F3" w:rsidRPr="00E83281" w14:paraId="251F876C" w14:textId="77777777" w:rsidTr="00E83281">
        <w:trPr>
          <w:trHeight w:val="369"/>
          <w:jc w:val="center"/>
        </w:trPr>
        <w:tc>
          <w:tcPr>
            <w:tcW w:w="181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C0C8244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نسبة الإنجاز</w:t>
            </w:r>
          </w:p>
        </w:tc>
        <w:tc>
          <w:tcPr>
            <w:tcW w:w="345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6EE31B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_____%</w:t>
            </w:r>
          </w:p>
        </w:tc>
        <w:tc>
          <w:tcPr>
            <w:tcW w:w="1928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AF6DAA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عدد استجابات الاستبيان</w:t>
            </w:r>
          </w:p>
        </w:tc>
        <w:tc>
          <w:tcPr>
            <w:tcW w:w="294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B2E2A75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</w:t>
            </w:r>
          </w:p>
        </w:tc>
      </w:tr>
      <w:tr w:rsidR="006552F3" w:rsidRPr="00E83281" w14:paraId="59F6D896" w14:textId="77777777" w:rsidTr="00E83281">
        <w:trPr>
          <w:trHeight w:val="442"/>
          <w:jc w:val="center"/>
        </w:trPr>
        <w:tc>
          <w:tcPr>
            <w:tcW w:w="181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59B078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توزيع الحضور</w:t>
            </w:r>
          </w:p>
        </w:tc>
        <w:tc>
          <w:tcPr>
            <w:tcW w:w="345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77DE42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طلبة: 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مجتمع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موظفون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أخرى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____</w:t>
            </w:r>
          </w:p>
        </w:tc>
        <w:tc>
          <w:tcPr>
            <w:tcW w:w="1928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3A7430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الجنس عند الحاجة</w:t>
            </w:r>
          </w:p>
        </w:tc>
        <w:tc>
          <w:tcPr>
            <w:tcW w:w="294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2C4261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ذكور: 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إناث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: ____</w:t>
            </w:r>
          </w:p>
        </w:tc>
      </w:tr>
      <w:tr w:rsidR="006552F3" w:rsidRPr="00E83281" w14:paraId="5CFDDA57" w14:textId="77777777" w:rsidTr="00E83281">
        <w:trPr>
          <w:trHeight w:val="442"/>
          <w:jc w:val="center"/>
        </w:trPr>
        <w:tc>
          <w:tcPr>
            <w:tcW w:w="181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DDFD937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كشف الحضور</w:t>
            </w:r>
          </w:p>
        </w:tc>
        <w:tc>
          <w:tcPr>
            <w:tcW w:w="345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F9D144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□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مرفق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رابط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لا ينطبق، السبب: ____________</w:t>
            </w:r>
          </w:p>
        </w:tc>
        <w:tc>
          <w:tcPr>
            <w:tcW w:w="1928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820E1F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ملاحظات</w:t>
            </w:r>
          </w:p>
        </w:tc>
        <w:tc>
          <w:tcPr>
            <w:tcW w:w="294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08943E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______________________________</w:t>
            </w:r>
          </w:p>
        </w:tc>
      </w:tr>
    </w:tbl>
    <w:p w14:paraId="11AE2016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0" w:space="0" w:color="006C7F"/>
          <w:left w:val="single" w:sz="0" w:space="0" w:color="006C7F"/>
          <w:bottom w:val="single" w:sz="0" w:space="0" w:color="006C7F"/>
          <w:right w:val="single" w:sz="0" w:space="0" w:color="006C7F"/>
          <w:insideH w:val="single" w:sz="0" w:space="0" w:color="006C7F"/>
          <w:insideV w:val="single" w:sz="0" w:space="0" w:color="006C7F"/>
        </w:tblBorders>
        <w:tblLook w:val="04A0" w:firstRow="1" w:lastRow="0" w:firstColumn="1" w:lastColumn="0" w:noHBand="0" w:noVBand="1"/>
      </w:tblPr>
      <w:tblGrid>
        <w:gridCol w:w="10602"/>
      </w:tblGrid>
      <w:tr w:rsidR="006552F3" w:rsidRPr="00E83281" w14:paraId="227549DC" w14:textId="77777777">
        <w:trPr>
          <w:tblHeader/>
          <w:jc w:val="center"/>
        </w:trPr>
        <w:tc>
          <w:tcPr>
            <w:tcW w:w="10602" w:type="dxa"/>
            <w:shd w:val="clear" w:color="auto" w:fill="006C7F"/>
            <w:tcMar>
              <w:top w:w="72" w:type="dxa"/>
              <w:left w:w="90" w:type="dxa"/>
              <w:bottom w:w="72" w:type="dxa"/>
              <w:right w:w="90" w:type="dxa"/>
            </w:tcMar>
          </w:tcPr>
          <w:p w14:paraId="6011B5B8" w14:textId="77777777" w:rsidR="006552F3" w:rsidRPr="00657397" w:rsidRDefault="00000000" w:rsidP="00E83281">
            <w:pPr>
              <w:bidi/>
              <w:spacing w:after="0" w:line="240" w:lineRule="auto"/>
              <w:rPr>
                <w:rFonts w:hint="eastAsia"/>
                <w:sz w:val="28"/>
                <w:szCs w:val="28"/>
              </w:rPr>
            </w:pPr>
            <w:r w:rsidRPr="00657397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lastRenderedPageBreak/>
              <w:t xml:space="preserve">● 3. قياس الأثر </w:t>
            </w:r>
            <w:proofErr w:type="gramStart"/>
            <w:r w:rsidRPr="00657397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t>والتوصيات</w:t>
            </w:r>
            <w:r w:rsidRPr="00657397">
              <w:rPr>
                <w:rFonts w:eastAsia="Noto Sans Arabic"/>
                <w:color w:val="EAF7FB"/>
                <w:sz w:val="28"/>
                <w:szCs w:val="28"/>
                <w:rtl/>
              </w:rPr>
              <w:t xml:space="preserve">  |</w:t>
            </w:r>
            <w:proofErr w:type="gramEnd"/>
            <w:r w:rsidRPr="00657397">
              <w:rPr>
                <w:rFonts w:eastAsia="Noto Sans Arabic"/>
                <w:color w:val="EAF7FB"/>
                <w:sz w:val="28"/>
                <w:szCs w:val="28"/>
                <w:rtl/>
              </w:rPr>
              <w:t xml:space="preserve">  يربط النشاط بنتائج قابلة للتحقق ومتابعة</w:t>
            </w:r>
          </w:p>
        </w:tc>
      </w:tr>
    </w:tbl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8050"/>
      </w:tblGrid>
      <w:tr w:rsidR="006552F3" w:rsidRPr="00E83281" w14:paraId="417AA442" w14:textId="77777777" w:rsidTr="00657397">
        <w:trPr>
          <w:cantSplit/>
          <w:trHeight w:val="425"/>
          <w:tblHeader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89F33A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أداة القياس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E8C252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□ استبيان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رضا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مقابلات/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ملاحظات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قياس قبل/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بعد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عدد خدمات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مقدمة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مؤشرات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تشغيلية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لا ينطبق، السبب: __________</w:t>
            </w:r>
          </w:p>
        </w:tc>
      </w:tr>
      <w:tr w:rsidR="006552F3" w:rsidRPr="00E83281" w14:paraId="34C7E86A" w14:textId="77777777" w:rsidTr="00657397">
        <w:trPr>
          <w:cantSplit/>
          <w:trHeight w:val="425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8FC565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نتائج مختصرة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38808D7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نسبة الرضا العام: 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%  عدد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المستجيبين: 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مؤشر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/نتيجة رئيسية: ______________________________</w:t>
            </w:r>
          </w:p>
        </w:tc>
      </w:tr>
      <w:tr w:rsidR="006552F3" w:rsidRPr="00E83281" w14:paraId="700EDDF4" w14:textId="77777777" w:rsidTr="00657397">
        <w:trPr>
          <w:cantSplit/>
          <w:trHeight w:val="539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42BE8D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الأثر على المستفيدين/المجتمع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390AB77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1. ______________________________________________________________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2. ______________________________________________________________</w:t>
            </w:r>
          </w:p>
        </w:tc>
      </w:tr>
      <w:tr w:rsidR="006552F3" w:rsidRPr="00E83281" w14:paraId="03837CAF" w14:textId="77777777" w:rsidTr="00657397">
        <w:trPr>
          <w:cantSplit/>
          <w:trHeight w:val="425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565BEC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الأثر على الجامعة/البرنامج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B5553F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□ تحسين السمعة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الأكاديمية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دعم متطلبات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الاعتماد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شراكة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خدمة مجتمع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موثقة  |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أثر آخر: __________________</w:t>
            </w:r>
          </w:p>
        </w:tc>
      </w:tr>
      <w:tr w:rsidR="006552F3" w:rsidRPr="00E83281" w14:paraId="067E977D" w14:textId="77777777" w:rsidTr="00657397">
        <w:trPr>
          <w:cantSplit/>
          <w:trHeight w:val="425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652F76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رابط تقرير الأثر أو الاستبيان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7E9FC3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الرابط/المرفق: ___________________________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  مسؤول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حفظ الأدلة: ____________________________</w:t>
            </w:r>
          </w:p>
        </w:tc>
      </w:tr>
    </w:tbl>
    <w:p w14:paraId="41865C65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p w14:paraId="5A935B31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rFonts w:ascii="Noto Kufi Arabic" w:eastAsia="Noto Kufi Arabic" w:hAnsi="Noto Kufi Arabic" w:cs="Noto Kufi Arabic"/>
          <w:b/>
          <w:bCs/>
          <w:color w:val="004A5A"/>
          <w:sz w:val="24"/>
          <w:szCs w:val="24"/>
          <w:rtl/>
        </w:rPr>
        <w:t>خطة متابعة مختصرة</w:t>
      </w:r>
    </w:p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25"/>
        <w:gridCol w:w="2268"/>
        <w:gridCol w:w="1701"/>
        <w:gridCol w:w="2041"/>
      </w:tblGrid>
      <w:tr w:rsidR="006552F3" w:rsidRPr="00E83281" w14:paraId="63613909" w14:textId="77777777" w:rsidTr="00657397">
        <w:trPr>
          <w:tblHeader/>
          <w:jc w:val="center"/>
        </w:trPr>
        <w:tc>
          <w:tcPr>
            <w:tcW w:w="567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21E5219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م</w:t>
            </w:r>
          </w:p>
        </w:tc>
        <w:tc>
          <w:tcPr>
            <w:tcW w:w="4025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040671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التوصية / الإجراء</w:t>
            </w:r>
          </w:p>
        </w:tc>
        <w:tc>
          <w:tcPr>
            <w:tcW w:w="2268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1C0C22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المسؤول</w:t>
            </w:r>
          </w:p>
        </w:tc>
        <w:tc>
          <w:tcPr>
            <w:tcW w:w="170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AE59E0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الموعد</w:t>
            </w:r>
          </w:p>
        </w:tc>
        <w:tc>
          <w:tcPr>
            <w:tcW w:w="204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5ED159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الحالة</w:t>
            </w:r>
          </w:p>
        </w:tc>
      </w:tr>
      <w:tr w:rsidR="006552F3" w:rsidRPr="00E83281" w14:paraId="722FC965" w14:textId="77777777" w:rsidTr="00657397">
        <w:trPr>
          <w:trHeight w:val="340"/>
          <w:jc w:val="center"/>
        </w:trPr>
        <w:tc>
          <w:tcPr>
            <w:tcW w:w="567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3D5F48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1</w:t>
            </w:r>
          </w:p>
        </w:tc>
        <w:tc>
          <w:tcPr>
            <w:tcW w:w="4025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213766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226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FB120B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940A5C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  <w:tc>
          <w:tcPr>
            <w:tcW w:w="204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025B8C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جديد □ جارٍ □ منجز</w:t>
            </w:r>
          </w:p>
        </w:tc>
      </w:tr>
      <w:tr w:rsidR="006552F3" w:rsidRPr="00E83281" w14:paraId="7C553DBA" w14:textId="77777777" w:rsidTr="00657397">
        <w:trPr>
          <w:trHeight w:val="340"/>
          <w:jc w:val="center"/>
        </w:trPr>
        <w:tc>
          <w:tcPr>
            <w:tcW w:w="567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E4E0C9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2</w:t>
            </w:r>
          </w:p>
        </w:tc>
        <w:tc>
          <w:tcPr>
            <w:tcW w:w="4025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346FD04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226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565405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8624B29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  <w:tc>
          <w:tcPr>
            <w:tcW w:w="204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DEA308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جديد □ جارٍ □ منجز</w:t>
            </w:r>
          </w:p>
        </w:tc>
      </w:tr>
      <w:tr w:rsidR="006552F3" w:rsidRPr="00E83281" w14:paraId="405A86EF" w14:textId="77777777" w:rsidTr="00657397">
        <w:trPr>
          <w:trHeight w:val="340"/>
          <w:jc w:val="center"/>
        </w:trPr>
        <w:tc>
          <w:tcPr>
            <w:tcW w:w="567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D2E04B9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3</w:t>
            </w:r>
          </w:p>
        </w:tc>
        <w:tc>
          <w:tcPr>
            <w:tcW w:w="4025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9782CA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</w:t>
            </w:r>
          </w:p>
        </w:tc>
        <w:tc>
          <w:tcPr>
            <w:tcW w:w="226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256283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70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E50764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  <w:tc>
          <w:tcPr>
            <w:tcW w:w="204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FD66E8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جديد □ جارٍ □ منجز</w:t>
            </w:r>
          </w:p>
        </w:tc>
      </w:tr>
    </w:tbl>
    <w:p w14:paraId="6BF75584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8050"/>
      </w:tblGrid>
      <w:tr w:rsidR="006552F3" w:rsidRPr="00E83281" w14:paraId="30DF9E68" w14:textId="77777777" w:rsidTr="00657397">
        <w:trPr>
          <w:trHeight w:val="539"/>
          <w:tblHeader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A9888D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الدروس المستفادة / فرص التحسين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8C74CF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__________________________________________________________________________</w:t>
            </w:r>
            <w:r w:rsidRPr="00E83281">
              <w:rPr>
                <w:rFonts w:eastAsia="Noto Sans Arabic"/>
                <w:sz w:val="24"/>
                <w:szCs w:val="24"/>
                <w:rtl/>
              </w:rPr>
              <w:br/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__________________________________________________________________________</w:t>
            </w:r>
          </w:p>
        </w:tc>
      </w:tr>
      <w:tr w:rsidR="006552F3" w:rsidRPr="00E83281" w14:paraId="05EF4A5D" w14:textId="77777777" w:rsidTr="00657397">
        <w:trPr>
          <w:trHeight w:val="465"/>
          <w:jc w:val="center"/>
        </w:trPr>
        <w:tc>
          <w:tcPr>
            <w:tcW w:w="2494" w:type="dxa"/>
            <w:shd w:val="clear" w:color="auto" w:fill="EAF3F6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DCCC1F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قرار التكرار أو التوسع</w:t>
            </w:r>
          </w:p>
        </w:tc>
        <w:tc>
          <w:tcPr>
            <w:tcW w:w="805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33AE85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□ يوصى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بالتكرار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يوصى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بالتوسع  □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لا يوصى بالتكرار </w:t>
            </w:r>
            <w:proofErr w:type="gramStart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حالياً  |</w:t>
            </w:r>
            <w:proofErr w:type="gramEnd"/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 xml:space="preserve"> التبرير: ______________________________</w:t>
            </w:r>
          </w:p>
        </w:tc>
      </w:tr>
    </w:tbl>
    <w:p w14:paraId="48048A95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0" w:space="0" w:color="006C7F"/>
          <w:left w:val="single" w:sz="0" w:space="0" w:color="006C7F"/>
          <w:bottom w:val="single" w:sz="0" w:space="0" w:color="006C7F"/>
          <w:right w:val="single" w:sz="0" w:space="0" w:color="006C7F"/>
          <w:insideH w:val="single" w:sz="0" w:space="0" w:color="006C7F"/>
          <w:insideV w:val="single" w:sz="0" w:space="0" w:color="006C7F"/>
        </w:tblBorders>
        <w:tblLook w:val="04A0" w:firstRow="1" w:lastRow="0" w:firstColumn="1" w:lastColumn="0" w:noHBand="0" w:noVBand="1"/>
      </w:tblPr>
      <w:tblGrid>
        <w:gridCol w:w="10602"/>
      </w:tblGrid>
      <w:tr w:rsidR="006552F3" w:rsidRPr="00E83281" w14:paraId="0CBA2001" w14:textId="77777777">
        <w:trPr>
          <w:tblHeader/>
          <w:jc w:val="center"/>
        </w:trPr>
        <w:tc>
          <w:tcPr>
            <w:tcW w:w="10602" w:type="dxa"/>
            <w:shd w:val="clear" w:color="auto" w:fill="006C7F"/>
            <w:tcMar>
              <w:top w:w="72" w:type="dxa"/>
              <w:left w:w="90" w:type="dxa"/>
              <w:bottom w:w="72" w:type="dxa"/>
              <w:right w:w="90" w:type="dxa"/>
            </w:tcMar>
          </w:tcPr>
          <w:p w14:paraId="71455AD2" w14:textId="77777777" w:rsidR="006552F3" w:rsidRPr="00657397" w:rsidRDefault="00000000" w:rsidP="00E83281">
            <w:pPr>
              <w:bidi/>
              <w:spacing w:after="0" w:line="240" w:lineRule="auto"/>
              <w:rPr>
                <w:rFonts w:hint="eastAsia"/>
                <w:sz w:val="28"/>
                <w:szCs w:val="28"/>
              </w:rPr>
            </w:pPr>
            <w:r w:rsidRPr="00657397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lastRenderedPageBreak/>
              <w:t xml:space="preserve">● 4. الأدلة والمرفقات </w:t>
            </w:r>
            <w:proofErr w:type="gramStart"/>
            <w:r w:rsidRPr="00657397">
              <w:rPr>
                <w:rFonts w:ascii="Noto Kufi Arabic" w:eastAsia="Noto Kufi Arabic" w:hAnsi="Noto Kufi Arabic" w:cs="Noto Kufi Arabic"/>
                <w:b/>
                <w:bCs/>
                <w:color w:val="FFFFFF"/>
                <w:sz w:val="28"/>
                <w:szCs w:val="28"/>
                <w:rtl/>
              </w:rPr>
              <w:t>والاعتماد</w:t>
            </w:r>
            <w:r w:rsidRPr="00657397">
              <w:rPr>
                <w:rFonts w:eastAsia="Noto Sans Arabic"/>
                <w:color w:val="EAF7FB"/>
                <w:sz w:val="28"/>
                <w:szCs w:val="28"/>
                <w:rtl/>
              </w:rPr>
              <w:t xml:space="preserve">  |</w:t>
            </w:r>
            <w:proofErr w:type="gramEnd"/>
            <w:r w:rsidRPr="00657397">
              <w:rPr>
                <w:rFonts w:eastAsia="Noto Sans Arabic"/>
                <w:color w:val="EAF7FB"/>
                <w:sz w:val="28"/>
                <w:szCs w:val="28"/>
                <w:rtl/>
              </w:rPr>
              <w:t xml:space="preserve">  لا يعتمد التقرير دون أدلة كافية وتوقيعات</w:t>
            </w:r>
          </w:p>
        </w:tc>
      </w:tr>
    </w:tbl>
    <w:tbl>
      <w:tblPr>
        <w:bidiVisual/>
        <w:tblW w:w="10659" w:type="dxa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1871"/>
        <w:gridCol w:w="4139"/>
        <w:gridCol w:w="1361"/>
      </w:tblGrid>
      <w:tr w:rsidR="006552F3" w:rsidRPr="00E83281" w14:paraId="2B42141F" w14:textId="77777777" w:rsidTr="00657397">
        <w:trPr>
          <w:tblHeader/>
          <w:jc w:val="center"/>
        </w:trPr>
        <w:tc>
          <w:tcPr>
            <w:tcW w:w="3288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B6A87A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نوع الدليل</w:t>
            </w:r>
          </w:p>
        </w:tc>
        <w:tc>
          <w:tcPr>
            <w:tcW w:w="187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0E1E6F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مرفق؟</w:t>
            </w:r>
          </w:p>
        </w:tc>
        <w:tc>
          <w:tcPr>
            <w:tcW w:w="4139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5670D9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الرابط / اسم الملف</w:t>
            </w:r>
          </w:p>
        </w:tc>
        <w:tc>
          <w:tcPr>
            <w:tcW w:w="136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D803A1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ملاحظات</w:t>
            </w:r>
          </w:p>
        </w:tc>
      </w:tr>
      <w:tr w:rsidR="006552F3" w:rsidRPr="00E83281" w14:paraId="4BEB7222" w14:textId="77777777" w:rsidTr="00657397">
        <w:trPr>
          <w:trHeight w:val="351"/>
          <w:jc w:val="center"/>
        </w:trPr>
        <w:tc>
          <w:tcPr>
            <w:tcW w:w="328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10ABBD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إعلان النشاط أو خطة التنفيذ</w:t>
            </w:r>
          </w:p>
        </w:tc>
        <w:tc>
          <w:tcPr>
            <w:tcW w:w="187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3D4BAA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نعم □ لا □ لا ينطبق</w:t>
            </w:r>
          </w:p>
        </w:tc>
        <w:tc>
          <w:tcPr>
            <w:tcW w:w="4139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309CEE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</w:t>
            </w:r>
          </w:p>
        </w:tc>
        <w:tc>
          <w:tcPr>
            <w:tcW w:w="136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A52F77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</w:tr>
      <w:tr w:rsidR="006552F3" w:rsidRPr="00E83281" w14:paraId="106ED48B" w14:textId="77777777" w:rsidTr="00657397">
        <w:trPr>
          <w:trHeight w:val="351"/>
          <w:jc w:val="center"/>
        </w:trPr>
        <w:tc>
          <w:tcPr>
            <w:tcW w:w="3288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286692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خبر التنفيذ/صور عالية الجودة/توثيق مرئي</w:t>
            </w:r>
          </w:p>
        </w:tc>
        <w:tc>
          <w:tcPr>
            <w:tcW w:w="187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97CDF1A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نعم □ لا □ لا ينطبق</w:t>
            </w:r>
          </w:p>
        </w:tc>
        <w:tc>
          <w:tcPr>
            <w:tcW w:w="4139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687AB6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</w:t>
            </w:r>
          </w:p>
        </w:tc>
        <w:tc>
          <w:tcPr>
            <w:tcW w:w="136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DC883A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</w:tr>
      <w:tr w:rsidR="006552F3" w:rsidRPr="00E83281" w14:paraId="0FDA9EDA" w14:textId="77777777" w:rsidTr="00657397">
        <w:trPr>
          <w:trHeight w:val="351"/>
          <w:jc w:val="center"/>
        </w:trPr>
        <w:tc>
          <w:tcPr>
            <w:tcW w:w="328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6DC813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كشف الحضور أو سجل المستفيدين المعتمد</w:t>
            </w:r>
          </w:p>
        </w:tc>
        <w:tc>
          <w:tcPr>
            <w:tcW w:w="187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454B3C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نعم □ لا □ لا ينطبق</w:t>
            </w:r>
          </w:p>
        </w:tc>
        <w:tc>
          <w:tcPr>
            <w:tcW w:w="4139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080B81F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</w:t>
            </w:r>
          </w:p>
        </w:tc>
        <w:tc>
          <w:tcPr>
            <w:tcW w:w="136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524624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</w:tr>
      <w:tr w:rsidR="006552F3" w:rsidRPr="00E83281" w14:paraId="455E380A" w14:textId="77777777" w:rsidTr="00657397">
        <w:trPr>
          <w:trHeight w:val="351"/>
          <w:jc w:val="center"/>
        </w:trPr>
        <w:tc>
          <w:tcPr>
            <w:tcW w:w="3288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10CC41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نتائج الاستبيان أو قياس الأثر والرضا</w:t>
            </w:r>
          </w:p>
        </w:tc>
        <w:tc>
          <w:tcPr>
            <w:tcW w:w="187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1CACD3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نعم □ لا □ لا ينطبق</w:t>
            </w:r>
          </w:p>
        </w:tc>
        <w:tc>
          <w:tcPr>
            <w:tcW w:w="4139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C2EA4C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</w:t>
            </w:r>
          </w:p>
        </w:tc>
        <w:tc>
          <w:tcPr>
            <w:tcW w:w="136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474F169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</w:tr>
      <w:tr w:rsidR="006552F3" w:rsidRPr="00E83281" w14:paraId="72BAD902" w14:textId="77777777" w:rsidTr="00657397">
        <w:trPr>
          <w:trHeight w:val="351"/>
          <w:jc w:val="center"/>
        </w:trPr>
        <w:tc>
          <w:tcPr>
            <w:tcW w:w="328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A98AAE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البرنامج/دعوات/خطابات شركاء/مواد إضافية</w:t>
            </w:r>
          </w:p>
        </w:tc>
        <w:tc>
          <w:tcPr>
            <w:tcW w:w="187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DE04C0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□ نعم □ لا □ لا ينطبق</w:t>
            </w:r>
          </w:p>
        </w:tc>
        <w:tc>
          <w:tcPr>
            <w:tcW w:w="4139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0D0D38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________________________</w:t>
            </w:r>
          </w:p>
        </w:tc>
        <w:tc>
          <w:tcPr>
            <w:tcW w:w="136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64EA91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</w:tr>
    </w:tbl>
    <w:p w14:paraId="052429BA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p w14:paraId="57616BC2" w14:textId="77777777" w:rsidR="006552F3" w:rsidRPr="00E83281" w:rsidRDefault="00000000" w:rsidP="00E83281">
      <w:pPr>
        <w:bidi/>
        <w:spacing w:after="0" w:line="240" w:lineRule="auto"/>
        <w:rPr>
          <w:rFonts w:hint="eastAsia"/>
          <w:sz w:val="24"/>
          <w:szCs w:val="24"/>
        </w:rPr>
      </w:pPr>
      <w:r w:rsidRPr="00E83281">
        <w:rPr>
          <w:rFonts w:ascii="Noto Kufi Arabic" w:eastAsia="Noto Kufi Arabic" w:hAnsi="Noto Kufi Arabic" w:cs="Noto Kufi Arabic"/>
          <w:b/>
          <w:bCs/>
          <w:color w:val="004A5A"/>
          <w:sz w:val="24"/>
          <w:szCs w:val="24"/>
          <w:rtl/>
        </w:rPr>
        <w:t>الإعداد والاعتماد</w:t>
      </w:r>
    </w:p>
    <w:tbl>
      <w:tblPr>
        <w:bidiVisual/>
        <w:tblW w:w="0" w:type="auto"/>
        <w:jc w:val="center"/>
        <w:tblBorders>
          <w:top w:val="single" w:sz="4" w:space="0" w:color="B8CCD2"/>
          <w:left w:val="single" w:sz="4" w:space="0" w:color="B8CCD2"/>
          <w:bottom w:val="single" w:sz="4" w:space="0" w:color="B8CCD2"/>
          <w:right w:val="single" w:sz="4" w:space="0" w:color="B8CCD2"/>
          <w:insideH w:val="single" w:sz="4" w:space="0" w:color="B8CCD2"/>
          <w:insideV w:val="single" w:sz="4" w:space="0" w:color="B8CCD2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2381"/>
        <w:gridCol w:w="2551"/>
        <w:gridCol w:w="1871"/>
        <w:gridCol w:w="1474"/>
      </w:tblGrid>
      <w:tr w:rsidR="006552F3" w:rsidRPr="00E83281" w14:paraId="7AD26815" w14:textId="77777777" w:rsidTr="00657397">
        <w:trPr>
          <w:tblHeader/>
          <w:jc w:val="center"/>
        </w:trPr>
        <w:tc>
          <w:tcPr>
            <w:tcW w:w="2608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F6FCB3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الدور</w:t>
            </w:r>
          </w:p>
        </w:tc>
        <w:tc>
          <w:tcPr>
            <w:tcW w:w="238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ED4D43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الاسم</w:t>
            </w:r>
          </w:p>
        </w:tc>
        <w:tc>
          <w:tcPr>
            <w:tcW w:w="255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5DE9295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الصفة/الجهة</w:t>
            </w:r>
          </w:p>
        </w:tc>
        <w:tc>
          <w:tcPr>
            <w:tcW w:w="1871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6AA2BF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التوقيع</w:t>
            </w:r>
          </w:p>
        </w:tc>
        <w:tc>
          <w:tcPr>
            <w:tcW w:w="1474" w:type="dxa"/>
            <w:shd w:val="clear" w:color="auto" w:fill="006C7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9660B7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FFFFFF"/>
                <w:sz w:val="24"/>
                <w:szCs w:val="24"/>
                <w:rtl/>
              </w:rPr>
              <w:t>التاريخ</w:t>
            </w:r>
          </w:p>
        </w:tc>
      </w:tr>
      <w:tr w:rsidR="006552F3" w:rsidRPr="00E83281" w14:paraId="14C5E805" w14:textId="77777777" w:rsidTr="00657397">
        <w:trPr>
          <w:trHeight w:val="386"/>
          <w:jc w:val="center"/>
        </w:trPr>
        <w:tc>
          <w:tcPr>
            <w:tcW w:w="260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4EFF30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معد التقرير / منسق النشاط</w:t>
            </w:r>
          </w:p>
        </w:tc>
        <w:tc>
          <w:tcPr>
            <w:tcW w:w="238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344A2D2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255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CB214A5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87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6CEC69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474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5A6A2F1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</w:tr>
      <w:tr w:rsidR="006552F3" w:rsidRPr="00E83281" w14:paraId="4F611674" w14:textId="77777777" w:rsidTr="00657397">
        <w:trPr>
          <w:trHeight w:val="386"/>
          <w:jc w:val="center"/>
        </w:trPr>
        <w:tc>
          <w:tcPr>
            <w:tcW w:w="2608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762D40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اعتماد رئيس الجهة المنظمة</w:t>
            </w:r>
          </w:p>
        </w:tc>
        <w:tc>
          <w:tcPr>
            <w:tcW w:w="238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756C933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255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615979A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87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09DDF0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474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382E392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</w:tr>
      <w:tr w:rsidR="006552F3" w:rsidRPr="00E83281" w14:paraId="2311FEB0" w14:textId="77777777" w:rsidTr="00657397">
        <w:trPr>
          <w:trHeight w:val="386"/>
          <w:jc w:val="center"/>
        </w:trPr>
        <w:tc>
          <w:tcPr>
            <w:tcW w:w="2608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AA745BE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مراجعة وحدة التوثيق والمعلومات</w:t>
            </w:r>
          </w:p>
        </w:tc>
        <w:tc>
          <w:tcPr>
            <w:tcW w:w="238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E2B6F8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255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36352C8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871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546BA55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474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40B2B68C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</w:tr>
      <w:tr w:rsidR="006552F3" w:rsidRPr="00E83281" w14:paraId="55BC4470" w14:textId="77777777" w:rsidTr="00657397">
        <w:trPr>
          <w:trHeight w:val="386"/>
          <w:jc w:val="center"/>
        </w:trPr>
        <w:tc>
          <w:tcPr>
            <w:tcW w:w="2608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4647A03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004A5A"/>
                <w:sz w:val="24"/>
                <w:szCs w:val="24"/>
                <w:rtl/>
              </w:rPr>
              <w:t>اعتماد عمادة التطوير وضمان الجودة</w:t>
            </w:r>
          </w:p>
        </w:tc>
        <w:tc>
          <w:tcPr>
            <w:tcW w:w="238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DA970ED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255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085DF18B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871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170812E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____________</w:t>
            </w:r>
          </w:p>
        </w:tc>
        <w:tc>
          <w:tcPr>
            <w:tcW w:w="1474" w:type="dxa"/>
            <w:shd w:val="clear" w:color="auto" w:fill="FBFDFE"/>
            <w:tcMar>
              <w:top w:w="55" w:type="dxa"/>
              <w:left w:w="65" w:type="dxa"/>
              <w:bottom w:w="55" w:type="dxa"/>
              <w:right w:w="65" w:type="dxa"/>
            </w:tcMar>
            <w:vAlign w:val="center"/>
          </w:tcPr>
          <w:p w14:paraId="2BC8E9C0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__/__/20__</w:t>
            </w:r>
          </w:p>
        </w:tc>
      </w:tr>
    </w:tbl>
    <w:p w14:paraId="329A66C9" w14:textId="77777777" w:rsidR="006552F3" w:rsidRPr="00E83281" w:rsidRDefault="006552F3" w:rsidP="00E83281">
      <w:pPr>
        <w:bidi/>
        <w:spacing w:after="0" w:line="240" w:lineRule="auto"/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3" w:space="0" w:color="C9A33D"/>
          <w:left w:val="single" w:sz="3" w:space="0" w:color="C9A33D"/>
          <w:bottom w:val="single" w:sz="3" w:space="0" w:color="C9A33D"/>
          <w:right w:val="single" w:sz="3" w:space="0" w:color="C9A33D"/>
          <w:insideH w:val="single" w:sz="3" w:space="0" w:color="C9A33D"/>
          <w:insideV w:val="single" w:sz="3" w:space="0" w:color="C9A33D"/>
        </w:tblBorders>
        <w:tblLook w:val="04A0" w:firstRow="1" w:lastRow="0" w:firstColumn="1" w:lastColumn="0" w:noHBand="0" w:noVBand="1"/>
      </w:tblPr>
      <w:tblGrid>
        <w:gridCol w:w="10602"/>
      </w:tblGrid>
      <w:tr w:rsidR="006552F3" w:rsidRPr="00E83281" w14:paraId="2E4CEA25" w14:textId="77777777">
        <w:trPr>
          <w:tblHeader/>
          <w:jc w:val="center"/>
        </w:trPr>
        <w:tc>
          <w:tcPr>
            <w:tcW w:w="10602" w:type="dxa"/>
            <w:shd w:val="clear" w:color="auto" w:fill="FFF9E8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68660EA6" w14:textId="77777777" w:rsidR="006552F3" w:rsidRPr="00E83281" w:rsidRDefault="00000000" w:rsidP="00E83281">
            <w:pPr>
              <w:bidi/>
              <w:spacing w:after="0" w:line="240" w:lineRule="auto"/>
              <w:rPr>
                <w:rFonts w:hint="eastAsia"/>
                <w:sz w:val="24"/>
                <w:szCs w:val="24"/>
              </w:rPr>
            </w:pPr>
            <w:r w:rsidRPr="00E83281">
              <w:rPr>
                <w:rFonts w:eastAsia="Noto Sans Arabic"/>
                <w:b/>
                <w:bCs/>
                <w:color w:val="C9A33D"/>
                <w:sz w:val="24"/>
                <w:szCs w:val="24"/>
                <w:rtl/>
              </w:rPr>
              <w:t xml:space="preserve">ملاحظة جودة: </w:t>
            </w:r>
            <w:r w:rsidRPr="00E83281">
              <w:rPr>
                <w:rFonts w:eastAsia="Noto Sans Arabic"/>
                <w:color w:val="222222"/>
                <w:sz w:val="24"/>
                <w:szCs w:val="24"/>
                <w:rtl/>
              </w:rPr>
              <w:t>تُحفظ نسخة من هذا التقرير ضمن ملف النشاط؛ ويُقبل كرصد داخلي للأنشطة السنوية عند اكتمال بيانات التنفيذ والأثر والأدلة.</w:t>
            </w:r>
          </w:p>
        </w:tc>
      </w:tr>
    </w:tbl>
    <w:p w14:paraId="57BF603C" w14:textId="77777777" w:rsidR="00DD1508" w:rsidRPr="00E83281" w:rsidRDefault="00DD1508" w:rsidP="00E83281">
      <w:pPr>
        <w:rPr>
          <w:rFonts w:hint="eastAsia"/>
          <w:sz w:val="24"/>
          <w:szCs w:val="24"/>
        </w:rPr>
      </w:pPr>
    </w:p>
    <w:sectPr w:rsidR="00DD1508" w:rsidRPr="00E83281" w:rsidSect="00034616">
      <w:headerReference w:type="default" r:id="rId8"/>
      <w:footerReference w:type="default" r:id="rId9"/>
      <w:pgSz w:w="11906" w:h="16838"/>
      <w:pgMar w:top="737" w:right="652" w:bottom="709" w:left="652" w:header="255" w:footer="255" w:gutter="0"/>
      <w:pgBorders w:offsetFrom="page">
        <w:top w:val="single" w:sz="8" w:space="18" w:color="B7C9D0"/>
        <w:left w:val="single" w:sz="8" w:space="18" w:color="B7C9D0"/>
        <w:bottom w:val="single" w:sz="8" w:space="18" w:color="B7C9D0"/>
        <w:right w:val="single" w:sz="8" w:space="18" w:color="B7C9D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72E3" w14:textId="77777777" w:rsidR="00ED7F86" w:rsidRDefault="00ED7F8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C14496" w14:textId="77777777" w:rsidR="00ED7F86" w:rsidRDefault="00ED7F8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69EC" w14:textId="77777777" w:rsidR="006552F3" w:rsidRDefault="006552F3">
    <w:pPr>
      <w:pStyle w:val="a6"/>
    </w:pPr>
  </w:p>
  <w:tbl>
    <w:tblPr>
      <w:tblW w:w="0" w:type="auto"/>
      <w:jc w:val="center"/>
      <w:tblBorders>
        <w:top w:val="single" w:sz="2" w:space="0" w:color="D0D8DB"/>
        <w:left w:val="single" w:sz="2" w:space="0" w:color="D0D8DB"/>
        <w:bottom w:val="single" w:sz="2" w:space="0" w:color="D0D8DB"/>
        <w:right w:val="single" w:sz="2" w:space="0" w:color="D0D8DB"/>
        <w:insideH w:val="single" w:sz="2" w:space="0" w:color="D0D8DB"/>
        <w:insideV w:val="single" w:sz="2" w:space="0" w:color="D0D8DB"/>
      </w:tblBorders>
      <w:tblLook w:val="04A0" w:firstRow="1" w:lastRow="0" w:firstColumn="1" w:lastColumn="0" w:noHBand="0" w:noVBand="1"/>
    </w:tblPr>
    <w:tblGrid>
      <w:gridCol w:w="3534"/>
      <w:gridCol w:w="3534"/>
      <w:gridCol w:w="3534"/>
    </w:tblGrid>
    <w:tr w:rsidR="006552F3" w14:paraId="38AE4A24" w14:textId="77777777">
      <w:trPr>
        <w:tblHeader/>
        <w:jc w:val="center"/>
      </w:trPr>
      <w:tc>
        <w:tcPr>
          <w:tcW w:w="3534" w:type="dxa"/>
          <w:shd w:val="clear" w:color="auto" w:fill="F8FAFA"/>
          <w:tcMar>
            <w:top w:w="25" w:type="dxa"/>
            <w:left w:w="30" w:type="dxa"/>
            <w:bottom w:w="25" w:type="dxa"/>
            <w:right w:w="30" w:type="dxa"/>
          </w:tcMar>
        </w:tcPr>
        <w:p w14:paraId="68F55394" w14:textId="77777777" w:rsidR="006552F3" w:rsidRDefault="00000000">
          <w:pPr>
            <w:bidi/>
            <w:spacing w:after="0" w:line="240" w:lineRule="auto"/>
            <w:jc w:val="center"/>
            <w:rPr>
              <w:rFonts w:hint="eastAsia"/>
            </w:rPr>
          </w:pPr>
          <w:r>
            <w:rPr>
              <w:rFonts w:eastAsia="Noto Sans Arabic"/>
              <w:color w:val="222222"/>
              <w:sz w:val="13"/>
              <w:szCs w:val="13"/>
              <w:rtl/>
            </w:rPr>
            <w:t>مالك الوثيقة: عمادة التطوير وضمان الجودة - وحدة التوثيق والمعلومات</w:t>
          </w:r>
        </w:p>
      </w:tc>
      <w:tc>
        <w:tcPr>
          <w:tcW w:w="3534" w:type="dxa"/>
          <w:shd w:val="clear" w:color="auto" w:fill="F8FAFA"/>
          <w:tcMar>
            <w:top w:w="25" w:type="dxa"/>
            <w:left w:w="30" w:type="dxa"/>
            <w:bottom w:w="25" w:type="dxa"/>
            <w:right w:w="30" w:type="dxa"/>
          </w:tcMar>
        </w:tcPr>
        <w:p w14:paraId="26945498" w14:textId="7A3AADE7" w:rsidR="006552F3" w:rsidRPr="00527A0B" w:rsidRDefault="00527A0B">
          <w:pPr>
            <w:bidi/>
            <w:spacing w:after="0" w:line="240" w:lineRule="auto"/>
            <w:jc w:val="center"/>
            <w:rPr>
              <w:rFonts w:cstheme="minorBidi" w:hint="cs"/>
              <w:lang w:bidi="ar-YE"/>
            </w:rPr>
          </w:pPr>
          <w:r w:rsidRPr="00527A0B">
            <w:rPr>
              <w:rFonts w:cs="Arial" w:hint="cs"/>
              <w:rtl/>
              <w:lang w:bidi="ar-YE"/>
            </w:rPr>
            <w:t>كود</w:t>
          </w:r>
          <w:r w:rsidRPr="00527A0B">
            <w:rPr>
              <w:rFonts w:cs="Arial"/>
              <w:rtl/>
              <w:lang w:bidi="ar-YE"/>
            </w:rPr>
            <w:t xml:space="preserve"> </w:t>
          </w:r>
          <w:r w:rsidRPr="00527A0B">
            <w:rPr>
              <w:rFonts w:cs="Arial" w:hint="cs"/>
              <w:rtl/>
              <w:lang w:bidi="ar-YE"/>
            </w:rPr>
            <w:t>الوثيقة</w:t>
          </w:r>
          <w:r w:rsidRPr="00527A0B">
            <w:rPr>
              <w:rFonts w:cs="Arial"/>
              <w:rtl/>
              <w:lang w:bidi="ar-YE"/>
            </w:rPr>
            <w:t xml:space="preserve">: </w:t>
          </w:r>
          <w:r w:rsidRPr="00527A0B">
            <w:rPr>
              <w:rFonts w:cstheme="minorBidi"/>
              <w:lang w:bidi="ar-YE"/>
            </w:rPr>
            <w:t>DDQA-ACT-REP-2026-01</w:t>
          </w:r>
        </w:p>
      </w:tc>
      <w:tc>
        <w:tcPr>
          <w:tcW w:w="3534" w:type="dxa"/>
          <w:shd w:val="clear" w:color="auto" w:fill="F8FAFA"/>
          <w:tcMar>
            <w:top w:w="25" w:type="dxa"/>
            <w:left w:w="30" w:type="dxa"/>
            <w:bottom w:w="25" w:type="dxa"/>
            <w:right w:w="30" w:type="dxa"/>
          </w:tcMar>
        </w:tcPr>
        <w:p w14:paraId="237E206A" w14:textId="77777777" w:rsidR="006552F3" w:rsidRDefault="00000000">
          <w:pPr>
            <w:bidi/>
            <w:spacing w:after="0" w:line="240" w:lineRule="auto"/>
            <w:jc w:val="center"/>
            <w:rPr>
              <w:rFonts w:hint="eastAsia"/>
            </w:rPr>
          </w:pPr>
          <w:r>
            <w:rPr>
              <w:rFonts w:eastAsia="Noto Sans Arabic"/>
              <w:color w:val="222222"/>
              <w:sz w:val="13"/>
              <w:szCs w:val="13"/>
              <w:rtl/>
            </w:rPr>
            <w:t xml:space="preserve">صفحة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Noto Sans Arabic"/>
              <w:color w:val="222222"/>
              <w:sz w:val="13"/>
              <w:szCs w:val="13"/>
              <w:rtl/>
            </w:rPr>
            <w:t xml:space="preserve"> من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42F8" w14:textId="77777777" w:rsidR="00ED7F86" w:rsidRDefault="00ED7F8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8A0297" w14:textId="77777777" w:rsidR="00ED7F86" w:rsidRDefault="00ED7F8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8D11" w14:textId="77777777" w:rsidR="006552F3" w:rsidRDefault="006552F3">
    <w:pPr>
      <w:pStyle w:val="a5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549"/>
      <w:gridCol w:w="420"/>
      <w:gridCol w:w="1331"/>
      <w:gridCol w:w="2241"/>
      <w:gridCol w:w="409"/>
      <w:gridCol w:w="2650"/>
      <w:gridCol w:w="12"/>
    </w:tblGrid>
    <w:tr w:rsidR="006552F3" w14:paraId="02206B22" w14:textId="77777777" w:rsidTr="00E83281">
      <w:trPr>
        <w:tblHeader/>
        <w:jc w:val="center"/>
      </w:trPr>
      <w:tc>
        <w:tcPr>
          <w:tcW w:w="3969" w:type="dxa"/>
          <w:gridSpan w:val="2"/>
          <w:tcMar>
            <w:top w:w="10" w:type="dxa"/>
            <w:left w:w="20" w:type="dxa"/>
            <w:bottom w:w="10" w:type="dxa"/>
            <w:right w:w="20" w:type="dxa"/>
          </w:tcMar>
          <w:vAlign w:val="center"/>
        </w:tcPr>
        <w:p w14:paraId="26E1FB8E" w14:textId="017FA6B7" w:rsidR="006552F3" w:rsidRPr="00E83281" w:rsidRDefault="00E83281">
          <w:pPr>
            <w:bidi/>
            <w:spacing w:after="0" w:line="240" w:lineRule="auto"/>
            <w:jc w:val="right"/>
            <w:rPr>
              <w:rFonts w:hint="eastAsia"/>
              <w:sz w:val="24"/>
              <w:szCs w:val="24"/>
            </w:rPr>
          </w:pPr>
          <w:r w:rsidRPr="00E83281">
            <w:rPr>
              <w:noProof/>
              <w:sz w:val="24"/>
              <w:szCs w:val="24"/>
            </w:rPr>
            <w:drawing>
              <wp:inline distT="0" distB="0" distL="0" distR="0" wp14:anchorId="192B7933" wp14:editId="33D54E47">
                <wp:extent cx="342000" cy="325180"/>
                <wp:effectExtent l="0" t="0" r="0" b="0"/>
                <wp:docPr id="2" name="Picture 2" descr="Image: numbering.x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niv30_logo_alph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2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83281">
            <w:rPr>
              <w:noProof/>
              <w:sz w:val="24"/>
              <w:szCs w:val="24"/>
            </w:rPr>
            <w:drawing>
              <wp:inline distT="0" distB="0" distL="0" distR="0" wp14:anchorId="30273C88" wp14:editId="6C49FF9A">
                <wp:extent cx="324000" cy="356400"/>
                <wp:effectExtent l="0" t="0" r="0" b="0"/>
                <wp:docPr id="4" name="Picture 4" descr="Image: stylesWithEffects.x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-00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83281">
            <w:rPr>
              <w:noProof/>
              <w:sz w:val="24"/>
              <w:szCs w:val="24"/>
            </w:rPr>
            <w:drawing>
              <wp:inline distT="0" distB="0" distL="0" distR="0" wp14:anchorId="1E3BE13F" wp14:editId="7A3CEB06">
                <wp:extent cx="784860" cy="415690"/>
                <wp:effectExtent l="0" t="0" r="0" b="3810"/>
                <wp:docPr id="3" name="Picture 3" descr="Image: styles.x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_logo_alph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261" cy="418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2" w:type="dxa"/>
          <w:gridSpan w:val="2"/>
          <w:tcMar>
            <w:top w:w="10" w:type="dxa"/>
            <w:left w:w="20" w:type="dxa"/>
            <w:bottom w:w="10" w:type="dxa"/>
            <w:right w:w="20" w:type="dxa"/>
          </w:tcMar>
          <w:vAlign w:val="center"/>
        </w:tcPr>
        <w:p w14:paraId="467C3AC5" w14:textId="77777777" w:rsidR="006552F3" w:rsidRPr="00E83281" w:rsidRDefault="00000000">
          <w:pPr>
            <w:bidi/>
            <w:spacing w:after="0" w:line="240" w:lineRule="auto"/>
            <w:jc w:val="center"/>
            <w:rPr>
              <w:rFonts w:hint="eastAsia"/>
              <w:sz w:val="36"/>
              <w:szCs w:val="36"/>
            </w:rPr>
          </w:pPr>
          <w:r w:rsidRPr="00E83281">
            <w:rPr>
              <w:rFonts w:ascii="Noto Kufi Arabic" w:eastAsia="Noto Kufi Arabic" w:hAnsi="Noto Kufi Arabic" w:cs="Noto Kufi Arabic"/>
              <w:b/>
              <w:bCs/>
              <w:color w:val="004A5A"/>
              <w:sz w:val="36"/>
              <w:szCs w:val="36"/>
              <w:rtl/>
            </w:rPr>
            <w:t>تقرير نشاط / فعالية</w:t>
          </w:r>
        </w:p>
        <w:p w14:paraId="26E77CA6" w14:textId="77777777" w:rsidR="006552F3" w:rsidRPr="00E83281" w:rsidRDefault="00000000">
          <w:pPr>
            <w:bidi/>
            <w:spacing w:after="0" w:line="240" w:lineRule="auto"/>
            <w:jc w:val="center"/>
            <w:rPr>
              <w:rFonts w:hint="eastAsia"/>
              <w:sz w:val="24"/>
              <w:szCs w:val="24"/>
            </w:rPr>
          </w:pPr>
          <w:r w:rsidRPr="00E83281">
            <w:rPr>
              <w:rFonts w:eastAsia="Noto Sans Arabic"/>
              <w:color w:val="006C7F"/>
              <w:sz w:val="28"/>
              <w:szCs w:val="28"/>
              <w:rtl/>
            </w:rPr>
            <w:t>نموذج موحد للأنشطة العامة وخدمة المجتمع والاعتماد</w:t>
          </w:r>
        </w:p>
      </w:tc>
      <w:tc>
        <w:tcPr>
          <w:tcW w:w="3071" w:type="dxa"/>
          <w:gridSpan w:val="3"/>
          <w:tcMar>
            <w:top w:w="10" w:type="dxa"/>
            <w:left w:w="20" w:type="dxa"/>
            <w:bottom w:w="10" w:type="dxa"/>
            <w:right w:w="20" w:type="dxa"/>
          </w:tcMar>
          <w:vAlign w:val="center"/>
        </w:tcPr>
        <w:p w14:paraId="4F078D50" w14:textId="2F3A79B1" w:rsidR="00E83281" w:rsidRPr="00E83281" w:rsidRDefault="00000000" w:rsidP="00E83281">
          <w:pPr>
            <w:bidi/>
            <w:spacing w:after="0" w:line="240" w:lineRule="auto"/>
            <w:rPr>
              <w:rFonts w:hint="eastAsia"/>
              <w:sz w:val="24"/>
              <w:szCs w:val="24"/>
            </w:rPr>
          </w:pPr>
          <w:r w:rsidRPr="00E83281">
            <w:rPr>
              <w:sz w:val="24"/>
              <w:szCs w:val="24"/>
            </w:rPr>
            <w:t xml:space="preserve">      </w:t>
          </w:r>
          <w:r w:rsidR="00E83281" w:rsidRPr="00E83281">
            <w:rPr>
              <w:noProof/>
              <w:sz w:val="24"/>
              <w:szCs w:val="24"/>
            </w:rPr>
            <w:drawing>
              <wp:inline distT="0" distB="0" distL="0" distR="0" wp14:anchorId="15B467FA" wp14:editId="45059033">
                <wp:extent cx="1908000" cy="266454"/>
                <wp:effectExtent l="0" t="0" r="0" b="0"/>
                <wp:docPr id="1" name="Picture 1" descr="Image: item1.x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-000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000" cy="26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C52088" w14:textId="77777777" w:rsidR="00E83281" w:rsidRPr="00E83281" w:rsidRDefault="00E83281" w:rsidP="00E83281">
          <w:pPr>
            <w:bidi/>
            <w:spacing w:after="0" w:line="240" w:lineRule="auto"/>
            <w:rPr>
              <w:rFonts w:hint="eastAsia"/>
              <w:sz w:val="24"/>
              <w:szCs w:val="24"/>
            </w:rPr>
          </w:pPr>
          <w:r w:rsidRPr="00E83281">
            <w:rPr>
              <w:rFonts w:eastAsia="Noto Sans Arabic"/>
              <w:b/>
              <w:bCs/>
              <w:color w:val="004A5A"/>
              <w:sz w:val="24"/>
              <w:szCs w:val="24"/>
              <w:rtl/>
            </w:rPr>
            <w:t>عمادة التطوير وضمان الجودة</w:t>
          </w:r>
        </w:p>
        <w:p w14:paraId="19A5A10F" w14:textId="787E05E0" w:rsidR="006552F3" w:rsidRPr="00E83281" w:rsidRDefault="00E83281" w:rsidP="00E83281">
          <w:pPr>
            <w:bidi/>
            <w:spacing w:after="0" w:line="240" w:lineRule="auto"/>
            <w:rPr>
              <w:rFonts w:hint="eastAsia"/>
              <w:sz w:val="24"/>
              <w:szCs w:val="24"/>
            </w:rPr>
          </w:pPr>
          <w:r w:rsidRPr="00E83281">
            <w:rPr>
              <w:rFonts w:eastAsia="Noto Sans Arabic"/>
              <w:color w:val="222222"/>
              <w:sz w:val="24"/>
              <w:szCs w:val="24"/>
              <w:rtl/>
            </w:rPr>
            <w:t>وحدة التوثيق والمعلومات</w:t>
          </w:r>
        </w:p>
      </w:tc>
    </w:tr>
    <w:tr w:rsidR="006552F3" w14:paraId="0C8BE1D7" w14:textId="77777777" w:rsidTr="00E83281">
      <w:tblPrEx>
        <w:tblBorders>
          <w:top w:val="single" w:sz="2" w:space="0" w:color="C8DDE3"/>
          <w:left w:val="single" w:sz="2" w:space="0" w:color="C8DDE3"/>
          <w:bottom w:val="single" w:sz="2" w:space="0" w:color="C8DDE3"/>
          <w:right w:val="single" w:sz="2" w:space="0" w:color="C8DDE3"/>
          <w:insideH w:val="single" w:sz="2" w:space="0" w:color="C8DDE3"/>
          <w:insideV w:val="single" w:sz="2" w:space="0" w:color="C8DDE3"/>
        </w:tblBorders>
      </w:tblPrEx>
      <w:trPr>
        <w:gridAfter w:val="1"/>
        <w:wAfter w:w="12" w:type="dxa"/>
        <w:tblHeader/>
        <w:jc w:val="center"/>
      </w:trPr>
      <w:tc>
        <w:tcPr>
          <w:tcW w:w="3549" w:type="dxa"/>
          <w:shd w:val="clear" w:color="auto" w:fill="EAF3F6"/>
          <w:tcMar>
            <w:top w:w="25" w:type="dxa"/>
            <w:left w:w="30" w:type="dxa"/>
            <w:bottom w:w="25" w:type="dxa"/>
            <w:right w:w="30" w:type="dxa"/>
          </w:tcMar>
        </w:tcPr>
        <w:p w14:paraId="30BAB10C" w14:textId="77777777" w:rsidR="006552F3" w:rsidRPr="00E83281" w:rsidRDefault="00000000">
          <w:pPr>
            <w:bidi/>
            <w:spacing w:after="0" w:line="240" w:lineRule="auto"/>
            <w:jc w:val="center"/>
            <w:rPr>
              <w:rFonts w:hint="eastAsia"/>
              <w:sz w:val="20"/>
              <w:szCs w:val="20"/>
            </w:rPr>
          </w:pPr>
          <w:r w:rsidRPr="00E83281">
            <w:rPr>
              <w:rFonts w:eastAsia="Noto Sans Arabic"/>
              <w:b/>
              <w:bCs/>
              <w:color w:val="004A5A"/>
              <w:sz w:val="20"/>
              <w:szCs w:val="20"/>
              <w:rtl/>
            </w:rPr>
            <w:t xml:space="preserve">كود الوثيقة: </w:t>
          </w:r>
          <w:r w:rsidRPr="00E83281">
            <w:rPr>
              <w:rFonts w:eastAsia="Noto Sans Arabic"/>
              <w:color w:val="222222"/>
              <w:sz w:val="20"/>
              <w:szCs w:val="20"/>
              <w:rtl/>
            </w:rPr>
            <w:t>DDQA-ACT-REP-2026-01</w:t>
          </w:r>
        </w:p>
      </w:tc>
      <w:tc>
        <w:tcPr>
          <w:tcW w:w="1751" w:type="dxa"/>
          <w:gridSpan w:val="2"/>
          <w:shd w:val="clear" w:color="auto" w:fill="FFFFFF"/>
          <w:tcMar>
            <w:top w:w="25" w:type="dxa"/>
            <w:left w:w="30" w:type="dxa"/>
            <w:bottom w:w="25" w:type="dxa"/>
            <w:right w:w="30" w:type="dxa"/>
          </w:tcMar>
        </w:tcPr>
        <w:p w14:paraId="0526EDF6" w14:textId="77777777" w:rsidR="006552F3" w:rsidRPr="00E83281" w:rsidRDefault="00000000">
          <w:pPr>
            <w:bidi/>
            <w:spacing w:after="0" w:line="240" w:lineRule="auto"/>
            <w:jc w:val="center"/>
            <w:rPr>
              <w:rFonts w:hint="eastAsia"/>
              <w:sz w:val="20"/>
              <w:szCs w:val="20"/>
            </w:rPr>
          </w:pPr>
          <w:r w:rsidRPr="00E83281">
            <w:rPr>
              <w:rFonts w:eastAsia="Noto Sans Arabic"/>
              <w:b/>
              <w:bCs/>
              <w:color w:val="004A5A"/>
              <w:sz w:val="20"/>
              <w:szCs w:val="20"/>
              <w:rtl/>
            </w:rPr>
            <w:t xml:space="preserve">الإصدار: </w:t>
          </w:r>
          <w:r w:rsidRPr="00E83281">
            <w:rPr>
              <w:rFonts w:eastAsia="Noto Sans Arabic"/>
              <w:color w:val="222222"/>
              <w:sz w:val="20"/>
              <w:szCs w:val="20"/>
              <w:rtl/>
            </w:rPr>
            <w:t>01</w:t>
          </w:r>
        </w:p>
      </w:tc>
      <w:tc>
        <w:tcPr>
          <w:tcW w:w="2650" w:type="dxa"/>
          <w:gridSpan w:val="2"/>
          <w:shd w:val="clear" w:color="auto" w:fill="EAF3F6"/>
          <w:tcMar>
            <w:top w:w="25" w:type="dxa"/>
            <w:left w:w="30" w:type="dxa"/>
            <w:bottom w:w="25" w:type="dxa"/>
            <w:right w:w="30" w:type="dxa"/>
          </w:tcMar>
        </w:tcPr>
        <w:p w14:paraId="41839D41" w14:textId="77777777" w:rsidR="006552F3" w:rsidRPr="00E83281" w:rsidRDefault="00000000">
          <w:pPr>
            <w:bidi/>
            <w:spacing w:after="0" w:line="240" w:lineRule="auto"/>
            <w:jc w:val="center"/>
            <w:rPr>
              <w:rFonts w:hint="eastAsia"/>
              <w:sz w:val="20"/>
              <w:szCs w:val="20"/>
            </w:rPr>
          </w:pPr>
          <w:r w:rsidRPr="00E83281">
            <w:rPr>
              <w:rFonts w:eastAsia="Noto Sans Arabic"/>
              <w:b/>
              <w:bCs/>
              <w:color w:val="004A5A"/>
              <w:sz w:val="20"/>
              <w:szCs w:val="20"/>
              <w:rtl/>
            </w:rPr>
            <w:t xml:space="preserve">تاريخ السريان: </w:t>
          </w:r>
          <w:r w:rsidRPr="00E83281">
            <w:rPr>
              <w:rFonts w:eastAsia="Noto Sans Arabic"/>
              <w:color w:val="222222"/>
              <w:sz w:val="20"/>
              <w:szCs w:val="20"/>
              <w:rtl/>
            </w:rPr>
            <w:t>____/____/2026</w:t>
          </w:r>
        </w:p>
      </w:tc>
      <w:tc>
        <w:tcPr>
          <w:tcW w:w="2650" w:type="dxa"/>
          <w:shd w:val="clear" w:color="auto" w:fill="FFFFFF"/>
          <w:tcMar>
            <w:top w:w="25" w:type="dxa"/>
            <w:left w:w="30" w:type="dxa"/>
            <w:bottom w:w="25" w:type="dxa"/>
            <w:right w:w="30" w:type="dxa"/>
          </w:tcMar>
        </w:tcPr>
        <w:p w14:paraId="7134AADD" w14:textId="77777777" w:rsidR="006552F3" w:rsidRPr="00E83281" w:rsidRDefault="00000000">
          <w:pPr>
            <w:bidi/>
            <w:spacing w:after="0" w:line="240" w:lineRule="auto"/>
            <w:jc w:val="center"/>
            <w:rPr>
              <w:rFonts w:hint="eastAsia"/>
              <w:sz w:val="20"/>
              <w:szCs w:val="20"/>
            </w:rPr>
          </w:pPr>
          <w:r w:rsidRPr="00E83281">
            <w:rPr>
              <w:rFonts w:eastAsia="Noto Sans Arabic"/>
              <w:b/>
              <w:bCs/>
              <w:color w:val="004A5A"/>
              <w:sz w:val="20"/>
              <w:szCs w:val="20"/>
              <w:rtl/>
            </w:rPr>
            <w:t xml:space="preserve">تصنيف الوثيقة: </w:t>
          </w:r>
          <w:r w:rsidRPr="00E83281">
            <w:rPr>
              <w:rFonts w:eastAsia="Noto Sans Arabic"/>
              <w:color w:val="222222"/>
              <w:sz w:val="20"/>
              <w:szCs w:val="20"/>
              <w:rtl/>
            </w:rPr>
            <w:t>داخلي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089083">
    <w:abstractNumId w:val="8"/>
  </w:num>
  <w:num w:numId="2" w16cid:durableId="1487820930">
    <w:abstractNumId w:val="6"/>
  </w:num>
  <w:num w:numId="3" w16cid:durableId="135030647">
    <w:abstractNumId w:val="5"/>
  </w:num>
  <w:num w:numId="4" w16cid:durableId="360131953">
    <w:abstractNumId w:val="4"/>
  </w:num>
  <w:num w:numId="5" w16cid:durableId="942346818">
    <w:abstractNumId w:val="7"/>
  </w:num>
  <w:num w:numId="6" w16cid:durableId="746343478">
    <w:abstractNumId w:val="3"/>
  </w:num>
  <w:num w:numId="7" w16cid:durableId="215968506">
    <w:abstractNumId w:val="2"/>
  </w:num>
  <w:num w:numId="8" w16cid:durableId="1427264428">
    <w:abstractNumId w:val="1"/>
  </w:num>
  <w:num w:numId="9" w16cid:durableId="48204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77A"/>
    <w:rsid w:val="0015074B"/>
    <w:rsid w:val="0029639D"/>
    <w:rsid w:val="00326F90"/>
    <w:rsid w:val="00527A0B"/>
    <w:rsid w:val="006552F3"/>
    <w:rsid w:val="00657397"/>
    <w:rsid w:val="00AA1D8D"/>
    <w:rsid w:val="00B47730"/>
    <w:rsid w:val="00CB0664"/>
    <w:rsid w:val="00DD1508"/>
    <w:rsid w:val="00DF4EA2"/>
    <w:rsid w:val="00E83281"/>
    <w:rsid w:val="00ED7F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16CBAAB"/>
  <w14:defaultImageDpi w14:val="300"/>
  <w15:docId w15:val="{AC0DE5C3-4758-47BB-B481-E5E44D1A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Arabic" w:hAnsi="Noto Sans Arabic" w:cs="Noto Sans Arabic"/>
      <w:sz w:val="17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قالب تقرير نشاط / فعالية مطور مختصر</vt:lpstr>
      <vt:lpstr/>
    </vt:vector>
  </TitlesOfParts>
  <Manager/>
  <Company/>
  <LinksUpToDate>false</LinksUpToDate>
  <CharactersWithSpaces>5212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تقرير نشاط / فعالية مطور مختصر</dc:title>
  <dc:subject>توثيق الأنشطة العامة وخدمة المجتمع ومتطلبات الاعتماد</dc:subject>
  <dc:creator>عمادة التطوير وضمان الجودة</dc:creator>
  <cp:keywords>جودة، اعتماد، تقرير نشاط، خدمة مجتمع، توثيق</cp:keywords>
  <dc:description>قالب Word قابل للتعبئة بعد تنفيذ النشاط</dc:description>
  <cp:lastModifiedBy>صدام حسين الحدمة</cp:lastModifiedBy>
  <cp:revision>3</cp:revision>
  <dcterms:created xsi:type="dcterms:W3CDTF">2013-12-23T23:15:00Z</dcterms:created>
  <dcterms:modified xsi:type="dcterms:W3CDTF">2026-05-16T07:00:00Z</dcterms:modified>
  <cp:category/>
</cp:coreProperties>
</file>